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世界四大文明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世界四大文明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本书出售、求购地址：https://www.jiaokey.com/book/detail/12710349.html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关键词搜索：https://www.jiaokey.com/tag/世界四大文明.html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