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清史图典  清朝通史图录  第3册  康熙朝  上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清史图典  清朝通史图录  第3册  康熙朝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本书出售、求购地址：https://www.jiaokey.com/book/detail/12710343.html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关键词搜索：https://www.jiaokey.com/tag/清史图典  清朝通史图录  第3册  康熙朝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