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书名：一个共产党员的风采  怀念刘万元同志</w:t>
      </w:r>
    </w:p>
    <w:p>
      <w:r>
        <w:t>作者：郑仕斌主编；中共信宜市委党史研究室，信宜市地方志办公室编</w:t>
      </w:r>
    </w:p>
    <w:p>
      <w:r>
        <w:t>出版社：时代出版社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一个共产党员的风采  怀念刘万元同志 评论地址：https://www.jiaokey.com/book/detail/12710334.html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