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书名：明清论丛  第6辑</w:t>
      </w:r>
    </w:p>
    <w:p>
      <w:r>
        <w:t>作者：朱诚如，王天有主编</w:t>
      </w:r>
    </w:p>
    <w:p>
      <w:r>
        <w:t>出版社：北京:紫禁城出版社,2005.06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明清论丛  第6辑 评论地址：https://www.jiaokey.com/book/detail/12710333.html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