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而立集  山西大学考古专业成立30周年纪念文集</w:t>
      </w:r>
    </w:p>
    <w:p>
      <w:r>
        <w:rPr>
          <w:rFonts w:ascii="宋体" w:hAnsi="宋体" w:eastAsia="宋体"/>
          <w:sz w:val="24"/>
        </w:rPr>
        <w:t>郎保利主编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而立集  山西大学考古专业成立30周年纪念文集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本书出售、求购地址：https://www.jiaokey.com/book/detail/12710292.html</w:t>
      </w:r>
    </w:p>
    <w:p>
      <w:r>
        <w:t>更多相关图书推荐：https://www.jiaokey.com</w:t>
      </w:r>
    </w:p>
    <w:p>
      <w:r>
        <w:t>郎保利主编 其他作品：https://www.jiaokey.com/tag/郎保利主编.html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关键词搜索：https://www.jiaokey.com/tag/而立集  山西大学考古专业成立30周年纪念文集.html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