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大话元王朝  下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大话元王朝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本书出售、求购地址：https://www.jiaokey.com/book/detail/12710291.html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关键词搜索：https://www.jiaokey.com/tag/大话元王朝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