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大话元王朝  上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大话元王朝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本书出售、求购地址：https://www.jiaokey.com/book/detail/12710290.html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关键词搜索：https://www.jiaokey.com/tag/大话元王朝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