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马背上的江山  白山黑水间的前清史碎片记忆</w:t>
      </w:r>
    </w:p>
    <w:p>
      <w:r>
        <w:rPr>
          <w:rFonts w:ascii="宋体" w:hAnsi="宋体" w:eastAsia="宋体"/>
          <w:sz w:val="24"/>
        </w:rPr>
        <w:t>王开著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马背上的江山  白山黑水间的前清史碎片记忆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中国-古代史-清前期-通俗读物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本书出售、求购地址：https://www.jiaokey.com/book/detail/12710271.html</w:t>
      </w:r>
    </w:p>
    <w:p>
      <w:r>
        <w:t>更多相关图书推荐：https://www.jiaokey.com</w:t>
      </w:r>
    </w:p>
    <w:p>
      <w:r>
        <w:t>王开著 其他作品：https://www.jiaokey.com/tag/王开著.html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关键词搜索：https://www.jiaokey.com/tag/中国-古代史-清前期-通俗读物.html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