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书名：乾隆朝大小金川之役研究</w:t>
      </w:r>
    </w:p>
    <w:p>
      <w:r>
        <w:t>作者：彭陟焱著</w:t>
      </w:r>
    </w:p>
    <w:p>
      <w:r>
        <w:t>出版社：北京:民族出版社,2010.04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乾隆朝大小金川之役研究 评论地址：https://www.jiaokey.com/book/detail/12710267.html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