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书名：品唐朝  （唐：日落九世纪）  贞观长歌人散曲终后的拯救与衰亡</w:t>
      </w:r>
    </w:p>
    <w:p>
      <w:r>
        <w:t>作者：赵益著</w:t>
      </w:r>
    </w:p>
    <w:p>
      <w:r>
        <w:t>出版社：西安：陕西师范大学出版社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品唐朝  （唐：日落九世纪）  贞观长歌人散曲终后的拯救与衰亡 评论地址：https://www.jiaokey.com/book/detail/12710259.html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