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依舊红棉（二集）：我亲见的名人与趣事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依舊红棉（二集）：我亲见的名人与趣事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本书出售、求购地址：https://www.jiaokey.com/book/detail/12710221.html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天地图书 出版图书：https://www.jiaokey.com/tag/天地图书.html</w:t>
      </w:r>
    </w:p>
    <w:p>
      <w:r>
        <w:t>关键词搜索：https://www.jiaokey.com/tag/依舊红棉（二集）：我亲见的名人与趣事.html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