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书名：窥视中国：美国情报机构眼中的红色对手</w:t>
      </w:r>
    </w:p>
    <w:p>
      <w:r>
        <w:t>作者：沈志华，梁志主编</w:t>
      </w:r>
    </w:p>
    <w:p>
      <w:r>
        <w:t>出版社：中国出版社集团东方出版中心</w:t>
      </w:r>
    </w:p>
    <w:p>
      <w:r>
        <w:t>出版日期：2011.01</w:t>
      </w:r>
    </w:p>
    <w:p>
      <w:r>
        <w:t>总页数：398</w:t>
      </w:r>
    </w:p>
    <w:p>
      <w:r>
        <w:t>更多请访问教客网: www.jiaokey.com</w:t>
      </w:r>
    </w:p>
    <w:p>
      <w:r>
        <w:t>窥视中国：美国情报机构眼中的红色对手 评论地址：https://www.jiaokey.com/book/detail/12710206.html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