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苏联核武器</w:t>
      </w:r>
    </w:p>
    <w:p>
      <w:r>
        <w:rPr>
          <w:rFonts w:ascii="宋体" w:hAnsi="宋体" w:eastAsia="宋体"/>
          <w:sz w:val="24"/>
        </w:rPr>
        <w:t>（美）托马斯，威廉，罗伯特，杰弗利编著；梁振和，刘景臣，李伟等译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（美）托马斯，威廉，罗伯特，杰弗利编著；梁振和，刘景臣，李伟等译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本书出售、求购地址：https://www.jiaokey.com/book/detail/12710205.html</w:t>
      </w:r>
    </w:p>
    <w:p>
      <w:r>
        <w:t>更多相关图书推荐：https://www.jiaokey.com</w:t>
      </w:r>
    </w:p>
    <w:p>
      <w:r>
        <w:t>（美）托马斯，威廉，罗伯特，杰弗利编著；梁振和，刘景臣，李伟等译 其他作品：https://www.jiaokey.com/tag/（美）托马斯，威廉，罗伯特，杰弗利编著；梁振和，刘景臣，李伟等译.html</w:t>
      </w:r>
    </w:p>
    <w:p>
      <w:r>
        <w:t>宇航出版社 出版图书：https://www.jiaokey.com/tag/宇航出版社.html</w:t>
      </w:r>
    </w:p>
    <w:p>
      <w:r>
        <w:t>关键词搜索：https://www.jiaokey.com/tag/苏联核武器.html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