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中朝边界沿革及界务交涉史料汇编</w:t>
      </w:r>
    </w:p>
    <w:p>
      <w:r>
        <w:rPr>
          <w:rFonts w:ascii="宋体" w:hAnsi="宋体" w:eastAsia="宋体"/>
          <w:sz w:val="24"/>
        </w:rPr>
        <w:t>杨昭全，孙玉梅编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中朝边界沿革及界务交涉史料汇编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杨昭全，孙玉梅编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本书出售、求购地址：https://www.jiaokey.com/book/detail/12710198.html</w:t>
      </w:r>
    </w:p>
    <w:p>
      <w:r>
        <w:t>更多相关图书推荐：https://www.jiaokey.com</w:t>
      </w:r>
    </w:p>
    <w:p>
      <w:r>
        <w:t>杨昭全，孙玉梅编 其他作品：https://www.jiaokey.com/tag/杨昭全，孙玉梅编.html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关键词搜索：https://www.jiaokey.com/tag/中朝边界沿革及界务交涉史料汇编.html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