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磨难成就卓越</w:t>
      </w:r>
    </w:p>
    <w:p>
      <w:r>
        <w:rPr>
          <w:rFonts w:ascii="宋体" w:hAnsi="宋体" w:eastAsia="宋体"/>
          <w:sz w:val="24"/>
        </w:rPr>
        <w:t>（美）古铁雷斯著；魏怡译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磨难成就卓越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（美）古铁雷斯著；魏怡译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本书出售、求购地址：https://www.jiaokey.com/book/detail/12710171.html</w:t>
      </w:r>
    </w:p>
    <w:p>
      <w:r>
        <w:t>更多相关图书推荐：https://www.jiaokey.com</w:t>
      </w:r>
    </w:p>
    <w:p>
      <w:r>
        <w:t>（美）古铁雷斯著；魏怡译 其他作品：https://www.jiaokey.com/tag/（美）古铁雷斯著；魏怡译.html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关键词搜索：https://www.jiaokey.com/tag/磨难成就卓越.html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