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书名：初中7-9年级，孩子厌学、成绩提升慢怎么办</w:t>
      </w:r>
    </w:p>
    <w:p>
      <w:r>
        <w:t>作者：方舟主编</w:t>
      </w:r>
    </w:p>
    <w:p>
      <w:r>
        <w:t>出版社：北京：朝华出版社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初中7-9年级，孩子厌学、成绩提升慢怎么办 评论地址：https://www.jiaokey.com/book/detail/12710169.html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