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书名：缺血性脑血管病外科治疗学  颈动脉内膜剥脱术</w:t>
      </w:r>
    </w:p>
    <w:p>
      <w:r>
        <w:t>作者：张勤奕主编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总页数：264</w:t>
      </w:r>
    </w:p>
    <w:p>
      <w:r>
        <w:t>更多请访问教客网: www.jiaokey.com</w:t>
      </w:r>
    </w:p>
    <w:p>
      <w:r>
        <w:t>缺血性脑血管病外科治疗学  颈动脉内膜剥脱术 评论地址：https://www.jiaokey.com/book/detail/12710166.html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