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书名：艺术·真理·审美乌托邦  阿多诺《美学理论》研究</w:t>
      </w:r>
    </w:p>
    <w:p>
      <w:r>
        <w:t>作者：张静静著</w:t>
      </w:r>
    </w:p>
    <w:p>
      <w:r>
        <w:t>出版社：合肥：安徽大学出版社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艺术·真理·审美乌托邦  阿多诺《美学理论》研究 评论地址：https://www.jiaokey.com/book/detail/12710125.html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