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说话说到位全集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说话说到位全集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本书出售、求购地址：https://www.jiaokey.com/book/detail/12710080.html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关键词搜索：https://www.jiaokey.com/tag/说话说到位全集.html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