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父母如何做，孩子才健康  中日友好医院儿科专家教您孩子不生病的智慧</w:t>
      </w:r>
    </w:p>
    <w:p>
      <w:r>
        <w:rPr>
          <w:rFonts w:ascii="宋体" w:hAnsi="宋体" w:eastAsia="宋体"/>
          <w:sz w:val="24"/>
        </w:rPr>
        <w:t>许鹏飞著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父母如何做，孩子才健康  中日友好医院儿科专家教您孩子不生病的智慧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本书出售、求购地址：https://www.jiaokey.com/book/detail/12710079.html</w:t>
      </w:r>
    </w:p>
    <w:p>
      <w:r>
        <w:t>更多相关图书推荐：https://www.jiaokey.com</w:t>
      </w:r>
    </w:p>
    <w:p>
      <w:r>
        <w:t>许鹏飞著 其他作品：https://www.jiaokey.com/tag/许鹏飞著.html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关键词搜索：https://www.jiaokey.com/tag/父母如何做，孩子才健康  中日友好医院儿科专家教您孩子不生病的智慧.html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