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2011外科主治医师资格考试历年考题纵览与应试题库  第五版</w:t>
      </w:r>
    </w:p>
    <w:p>
      <w:r>
        <w:rPr>
          <w:rFonts w:ascii="宋体" w:hAnsi="宋体" w:eastAsia="宋体"/>
          <w:sz w:val="24"/>
        </w:rPr>
        <w:t>辛利平，毛克亚，苏刚等主编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2011外科主治医师资格考试历年考题纵览与应试题库  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辛利平，毛克亚，苏刚等主编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本书出售、求购地址：https://www.jiaokey.com/book/detail/12710071.html</w:t>
      </w:r>
    </w:p>
    <w:p>
      <w:r>
        <w:t>更多相关图书推荐：https://www.jiaokey.com</w:t>
      </w:r>
    </w:p>
    <w:p>
      <w:r>
        <w:t>辛利平，毛克亚，苏刚等主编 其他作品：https://www.jiaokey.com/tag/辛利平，毛克亚，苏刚等主编.html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关键词搜索：https://www.jiaokey.com/tag/2011外科主治医师资格考试历年考题纵览与应试题库  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