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书名：头针学</w:t>
      </w:r>
    </w:p>
    <w:p>
      <w:r>
        <w:t>作者：宋一同，王振全，蒋佩汝等主编</w:t>
      </w:r>
    </w:p>
    <w:p>
      <w:r>
        <w:t>出版社：北京:海洋出版社,2010.11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头针学 评论地址：https://www.jiaokey.com/book/detail/12710061.html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