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新日本语能力测试高分秘籍  N1全真模拟与解析</w:t>
      </w:r>
    </w:p>
    <w:p>
      <w:r>
        <w:rPr>
          <w:rFonts w:ascii="宋体" w:hAnsi="宋体" w:eastAsia="宋体"/>
          <w:sz w:val="24"/>
        </w:rPr>
        <w:t>柴红梅，王云，董博编著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新日本语能力测试高分秘籍  N1全真模拟与解析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柴红梅，王云，董博编著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本书出售、求购地址：https://www.jiaokey.com/book/detail/12710060.html</w:t>
      </w:r>
    </w:p>
    <w:p>
      <w:r>
        <w:t>更多相关图书推荐：https://www.jiaokey.com</w:t>
      </w:r>
    </w:p>
    <w:p>
      <w:r>
        <w:t>柴红梅，王云，董博编著 其他作品：https://www.jiaokey.com/tag/柴红梅，王云，董博编著.html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关键词搜索：https://www.jiaokey.com/tag/新日本语能力测试高分秘籍  N1全真模拟与解析.html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