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零损耗复制</w:t>
      </w:r>
    </w:p>
    <w:p>
      <w:r>
        <w:rPr>
          <w:rFonts w:ascii="宋体" w:hAnsi="宋体" w:eastAsia="宋体"/>
          <w:sz w:val="24"/>
        </w:rPr>
        <w:t>李晓宁著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00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零损耗复制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美容-连锁商店-企业管理-经验-中国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本书出售、求购地址：https://www.jiaokey.com/book/detail/12710053.html</w:t>
      </w:r>
    </w:p>
    <w:p>
      <w:r>
        <w:t>更多相关图书推荐：https://www.jiaokey.com</w:t>
      </w:r>
    </w:p>
    <w:p>
      <w:r>
        <w:t>李晓宁著 其他作品：https://www.jiaokey.com/tag/李晓宁著.html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关键词搜索：https://www.jiaokey.com/tag/美容-连锁商店-企业管理-经验-中国.html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