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汉方中草药对症图典  第1册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汉方中草药对症图典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本书出售、求购地址：https://www.jiaokey.com/book/detail/12710042.html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关键词搜索：https://www.jiaokey.com/tag/汉方中草药对症图典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