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书名：一学就会糖尿病居家疗法</w:t>
      </w:r>
    </w:p>
    <w:p>
      <w:r>
        <w:t>作者：《中医养生保健读书本系列丛书》编委会编</w:t>
      </w:r>
    </w:p>
    <w:p>
      <w:r>
        <w:t>出版社：北京：中国轻工业出版社</w:t>
      </w:r>
    </w:p>
    <w:p>
      <w:r>
        <w:t>出版日期：2010.04</w:t>
      </w:r>
    </w:p>
    <w:p>
      <w:r>
        <w:t>总页数：95</w:t>
      </w:r>
    </w:p>
    <w:p>
      <w:r>
        <w:t>更多请访问教客网: www.jiaokey.com</w:t>
      </w:r>
    </w:p>
    <w:p>
      <w:r>
        <w:t>一学就会糖尿病居家疗法 评论地址：https://www.jiaokey.com/book/detail/12710022.html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