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宝宝常见病防治  向育儿专家取经  全能妈妈实践版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宝宝常见病防治  向育儿专家取经  全能妈妈实践版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婴幼儿-哺育-小儿疾病：常见病-防治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本书出售、求购地址：https://www.jiaokey.com/book/detail/12709981.html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关键词搜索：https://www.jiaokey.com/tag/婴幼儿-哺育-小儿疾病：常见病-防治.html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