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专属女人的健康日历  365天的健康叮咛</w:t>
      </w:r>
    </w:p>
    <w:p>
      <w:r>
        <w:rPr>
          <w:rFonts w:ascii="宋体" w:hAnsi="宋体" w:eastAsia="宋体"/>
          <w:sz w:val="24"/>
        </w:rPr>
        <w:t>（美）维多利亚·莫瑞著，李力等译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专属女人的健康日历  365天的健康叮咛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（美）维多利亚·莫瑞著，李力等译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本书出售、求购地址：https://www.jiaokey.com/book/detail/12709945.html</w:t>
      </w:r>
    </w:p>
    <w:p>
      <w:r>
        <w:t>更多相关图书推荐：https://www.jiaokey.com</w:t>
      </w:r>
    </w:p>
    <w:p>
      <w:r>
        <w:t>（美）维多利亚·莫瑞著，李力等译 其他作品：https://www.jiaokey.com/tag/（美）维多利亚·莫瑞著，李力等译.html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关键词搜索：https://www.jiaokey.com/tag/专属女人的健康日历  365天的健康叮咛.html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