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走近鲁迅余抄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走近鲁迅余抄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本书出售、求购地址：https://www.jiaokey.com/book/detail/12709941.html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关键词搜索：https://www.jiaokey.com/tag/走近鲁迅余抄.html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