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1914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本书出售、求购地址：https://www.jiaokey.com/book/detail/12709881.html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关键词搜索：https://www.jiaokey.com/tag/历史年鉴  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