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历史年鉴  1930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历史年鉴 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本书出售、求购地址：https://www.jiaokey.com/book/detail/12709879.html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关键词搜索：https://www.jiaokey.com/tag/历史年鉴 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