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三号地带  下</w:t>
      </w:r>
    </w:p>
    <w:p>
      <w:r>
        <w:rPr>
          <w:rFonts w:ascii="宋体" w:hAnsi="宋体" w:eastAsia="宋体"/>
          <w:sz w:val="24"/>
        </w:rPr>
        <w:t>（俄）阿纳托利·阿法纳西耶夫著，甘雨泽，牛晓牧译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三号地带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（俄）阿纳托利·阿法纳西耶夫著，甘雨泽，牛晓牧译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本书出售、求购地址：https://www.jiaokey.com/book/detail/12709843.html</w:t>
      </w:r>
    </w:p>
    <w:p>
      <w:r>
        <w:t>更多相关图书推荐：https://www.jiaokey.com</w:t>
      </w:r>
    </w:p>
    <w:p>
      <w:r>
        <w:t>（俄）阿纳托利·阿法纳西耶夫著，甘雨泽，牛晓牧译 其他作品：https://www.jiaokey.com/tag/（俄）阿纳托利·阿法纳西耶夫著，甘雨泽，牛晓牧译.html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关键词搜索：https://www.jiaokey.com/tag/三号地带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