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经典力学与天体力学中的数学问题  第3版</w:t>
      </w:r>
    </w:p>
    <w:p>
      <w:r>
        <w:rPr>
          <w:rFonts w:ascii="宋体" w:hAnsi="宋体" w:eastAsia="宋体"/>
          <w:sz w:val="24"/>
        </w:rPr>
        <w:t>Vladimir I.Arnold；Valery V.kozlov等编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经典力学与天体力学中的数学问题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I.Arnold；Valery V.kozlov等编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本书出售、求购地址：https://www.jiaokey.com/book/detail/12709818.html</w:t>
      </w:r>
    </w:p>
    <w:p>
      <w:r>
        <w:t>更多相关图书推荐：https://www.jiaokey.com</w:t>
      </w:r>
    </w:p>
    <w:p>
      <w:r>
        <w:t>Vladimir I.Arnold；Valery V.kozlov等编 其他作品：https://www.jiaokey.com/tag/Vladimir I.Arnold；Valery V.kozlov等编.html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关键词搜索：https://www.jiaokey.com/tag/经典力学与天体力学中的数学问题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