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同调代数方法  第2版</w:t>
      </w:r>
    </w:p>
    <w:p>
      <w:r>
        <w:rPr>
          <w:rFonts w:ascii="宋体" w:hAnsi="宋体" w:eastAsia="宋体"/>
          <w:sz w:val="24"/>
        </w:rPr>
        <w:t>（德）Sergei I. Gelfand，（德）Yuri I. Manin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同调代数方法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（德）Sergei I. Gelfand，（德）Yuri I. Manin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本书出售、求购地址：https://www.jiaokey.com/book/detail/12709813.html</w:t>
      </w:r>
    </w:p>
    <w:p>
      <w:r>
        <w:t>更多相关图书推荐：https://www.jiaokey.com</w:t>
      </w:r>
    </w:p>
    <w:p>
      <w:r>
        <w:t>（德）Sergei I. Gelfand，（德）Yuri I. Manin 其他作品：https://www.jiaokey.com/tag/（德）Sergei I. Gelfand，（德）Yuri I. Manin.html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关键词搜索：https://www.jiaokey.com/tag/同调代数方法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