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书名：广元石窟艺术  中英文本</w:t>
      </w:r>
    </w:p>
    <w:p>
      <w:r>
        <w:t>作者：罗宗勇主编；王剑平撰文；皇泽寺博物馆编</w:t>
      </w:r>
    </w:p>
    <w:p>
      <w:r>
        <w:t>出版社：成都：四川美术出版社</w:t>
      </w:r>
    </w:p>
    <w:p>
      <w:r>
        <w:t>出版日期：2005.09</w:t>
      </w:r>
    </w:p>
    <w:p>
      <w:r>
        <w:t>总页数：149</w:t>
      </w:r>
    </w:p>
    <w:p>
      <w:r>
        <w:t>更多请访问教客网: www.jiaokey.com</w:t>
      </w:r>
    </w:p>
    <w:p>
      <w:r>
        <w:t>广元石窟艺术  中英文本 评论地址：https://www.jiaokey.com/book/detail/12709800.html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