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书名：孙瀛洲的陶瓷世界</w:t>
      </w:r>
    </w:p>
    <w:p>
      <w:r>
        <w:t>作者：耿宝昌主编；故宫博物院编</w:t>
      </w:r>
    </w:p>
    <w:p>
      <w:r>
        <w:t>出版社：北京:紫禁城出版社,2005.03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孙瀛洲的陶瓷世界 评论地址：https://www.jiaokey.com/book/detail/12709791.html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