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书名：中国古代青铜器造型纹饰</w:t>
      </w:r>
    </w:p>
    <w:p>
      <w:r>
        <w:t>作者：陈振裕主编；胡志华绘图</w:t>
      </w:r>
    </w:p>
    <w:p>
      <w:r>
        <w:t>出版社：武汉：湖北美术出版社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中国古代青铜器造型纹饰 评论地址：https://www.jiaokey.com/book/detail/12709789.html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