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书名：数控手工编程</w:t>
      </w:r>
    </w:p>
    <w:p>
      <w:r>
        <w:t>作者：赵学清主编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数控手工编程 评论地址：https://www.jiaokey.com/book/detail/12709695.html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