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生活世界的民主  探询当代中国的新政治文化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生活世界的民主  探询当代中国的新政治文化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本书出售、求购地址：https://www.jiaokey.com/book/detail/12709684.html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关键词搜索：https://www.jiaokey.com/tag/生活世界的民主  探询当代中国的新政治文化.html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