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成都城市国际营销战略  创造田园城市的世界标杆</w:t>
      </w:r>
    </w:p>
    <w:p>
      <w:r>
        <w:rPr>
          <w:rFonts w:ascii="宋体" w:hAnsi="宋体" w:eastAsia="宋体"/>
          <w:sz w:val="24"/>
        </w:rPr>
        <w:t>倪鹏飞等著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成都城市国际营销战略  创造田园城市的世界标杆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本书出售、求购地址：https://www.jiaokey.com/book/detail/12709676.html</w:t>
      </w:r>
    </w:p>
    <w:p>
      <w:r>
        <w:t>更多相关图书推荐：https://www.jiaokey.com</w:t>
      </w:r>
    </w:p>
    <w:p>
      <w:r>
        <w:t>倪鹏飞等著 其他作品：https://www.jiaokey.com/tag/倪鹏飞等著.html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关键词搜索：https://www.jiaokey.com/tag/成都城市国际营销战略  创造田园城市的世界标杆.html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