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空心钢管混凝土结构技术规程理解与应用</w:t>
      </w:r>
    </w:p>
    <w:p>
      <w:r>
        <w:rPr>
          <w:rFonts w:ascii="宋体" w:hAnsi="宋体" w:eastAsia="宋体"/>
          <w:sz w:val="24"/>
        </w:rPr>
        <w:t>查晓雄，钟善桐，徐国林著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空心钢管混凝土结构技术规程理解与应用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查晓雄，钟善桐，徐国林著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本书出售、求购地址：https://www.jiaokey.com/book/detail/12709657.html</w:t>
      </w:r>
    </w:p>
    <w:p>
      <w:r>
        <w:t>更多相关图书推荐：https://www.jiaokey.com</w:t>
      </w:r>
    </w:p>
    <w:p>
      <w:r>
        <w:t>查晓雄，钟善桐，徐国林著 其他作品：https://www.jiaokey.com/tag/查晓雄，钟善桐，徐国林著.html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关键词搜索：https://www.jiaokey.com/tag/空心钢管混凝土结构技术规程理解与应用.html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