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生命中不该忘记的事</w:t>
      </w:r>
    </w:p>
    <w:p>
      <w:r>
        <w:rPr>
          <w:rFonts w:ascii="宋体" w:hAnsi="宋体" w:eastAsia="宋体"/>
          <w:sz w:val="24"/>
        </w:rPr>
        <w:t>厄尼·泽林斯基著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生命中不该忘记的事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厄尼·泽林斯基著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本书出售、求购地址：https://www.jiaokey.com/book/detail/12709591.html</w:t>
      </w:r>
    </w:p>
    <w:p>
      <w:r>
        <w:t>更多相关图书推荐：https://www.jiaokey.com</w:t>
      </w:r>
    </w:p>
    <w:p>
      <w:r>
        <w:t>厄尼·泽林斯基著 其他作品：https://www.jiaokey.com/tag/厄尼·泽林斯基著.html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关键词搜索：https://www.jiaokey.com/tag/生命中不该忘记的事.html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