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无盐妖娆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无盐妖娆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本书出售、求购地址：https://www.jiaokey.com/book/detail/12709571.html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关键词搜索：https://www.jiaokey.com/tag/无盐妖娆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