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书名：图说成都60年  一个城市的60年民间影像志</w:t>
      </w:r>
    </w:p>
    <w:p>
      <w:r>
        <w:t>作者：杨吉成等编</w:t>
      </w:r>
    </w:p>
    <w:p>
      <w:r>
        <w:t>出版社：成都：四川文艺出版社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图说成都60年  一个城市的60年民间影像志 评论地址：https://www.jiaokey.com/book/detail/12709505.html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