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书名：中华颂  世界文化遗产主题油画风景作品集</w:t>
      </w:r>
    </w:p>
    <w:p>
      <w:r>
        <w:t>作者：闻立鹏等绘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总页数：279</w:t>
      </w:r>
    </w:p>
    <w:p>
      <w:r>
        <w:t>更多请访问教客网: www.jiaokey.com</w:t>
      </w:r>
    </w:p>
    <w:p>
      <w:r>
        <w:t>中华颂  世界文化遗产主题油画风景作品集 评论地址：https://www.jiaokey.com/book/detail/12709455.html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