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  非机械类专业适用</w:t>
      </w:r>
    </w:p>
    <w:p>
      <w:r>
        <w:rPr>
          <w:rFonts w:ascii="宋体" w:hAnsi="宋体" w:eastAsia="宋体"/>
          <w:sz w:val="24"/>
        </w:rPr>
        <w:t>刘苏，段丽玮，贾皓丽主编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  非机械类专业适用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刘苏，段丽玮，贾皓丽主编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本书出售、求购地址：https://www.jiaokey.com/book/detail/12709436.html</w:t>
      </w:r>
    </w:p>
    <w:p>
      <w:r>
        <w:t>更多相关图书推荐：https://www.jiaokey.com</w:t>
      </w:r>
    </w:p>
    <w:p>
      <w:r>
        <w:t>刘苏，段丽玮，贾皓丽主编 其他作品：https://www.jiaokey.com/tag/刘苏，段丽玮，贾皓丽主编.html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关键词搜索：https://www.jiaokey.com/tag/工程图学基础习题集  非机械类专业适用.html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