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书名：新版毛衫温馨编织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新版毛衫温馨编织 评论地址：https://www.jiaokey.com/book/detail/12709377.html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