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中国辐射水平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中国辐射水平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本书出售、求购地址：https://www.jiaokey.com/book/detail/12709327.html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关键词搜索：https://www.jiaokey.com/tag/中国辐射水平.html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