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书名：新编新闻写作基本知识与范例</w:t>
      </w:r>
    </w:p>
    <w:p>
      <w:r>
        <w:t>作者：文宏编著</w:t>
      </w:r>
    </w:p>
    <w:p>
      <w:r>
        <w:t>出版社：北京:中国商业出版社,2010.10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新编新闻写作基本知识与范例 评论地址：https://www.jiaokey.com/book/detail/12709323.html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