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书名：滇桂地区与越南北部上古青铜文化及其族群研究</w:t>
      </w:r>
    </w:p>
    <w:p>
      <w:r>
        <w:t>作者：谢崇安著</w:t>
      </w:r>
    </w:p>
    <w:p>
      <w:r>
        <w:t>出版社：北京:民族出版社,2010.06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滇桂地区与越南北部上古青铜文化及其族群研究 评论地址：https://www.jiaokey.com/book/detail/12709319.html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